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165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Гуршева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6720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18810086240000435102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Гуршева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0412365400805001652620157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8130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OrganizationNamegrp-21rplc-34">
    <w:name w:val="cat-OrganizationName grp-2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B4D5-B45B-42B8-951C-2E5BA0EADD5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